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 the  Hairdresser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moisturizer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braiding , dreadlocks , shampoo , weaves , cornrow ,  plaits , hairline , tension , basecream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molding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dreadlocks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cornrow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 clues  only</w:t>
            </w:r>
          </w:p>
        </w:tc>
      </w:tr>
    </w:tbl>
    <w:p>
      <w:pPr>
        <w:pStyle w:val="WordBankMedium"/>
      </w:pPr>
      <w:r>
        <w:t xml:space="preserve">   ,sections    </w:t>
      </w:r>
      <w:r>
        <w:t xml:space="preserve">   condition    </w:t>
      </w:r>
      <w:r>
        <w:t xml:space="preserve">   activator    </w:t>
      </w:r>
      <w:r>
        <w:t xml:space="preserve">   dreadlocks    </w:t>
      </w:r>
      <w:r>
        <w:t xml:space="preserve">   shampoo    </w:t>
      </w:r>
      <w:r>
        <w:t xml:space="preserve">   weaves    </w:t>
      </w:r>
      <w:r>
        <w:t xml:space="preserve">   cornrow    </w:t>
      </w:r>
      <w:r>
        <w:t xml:space="preserve">   plaits    </w:t>
      </w:r>
      <w:r>
        <w:t xml:space="preserve">   hairline    </w:t>
      </w:r>
      <w:r>
        <w:t xml:space="preserve">   tension    </w:t>
      </w:r>
      <w:r>
        <w:t xml:space="preserve">   basecream    </w:t>
      </w:r>
      <w:r>
        <w:t xml:space="preserve">   moisturizer    </w:t>
      </w:r>
      <w:r>
        <w:t xml:space="preserve">   molding cream    </w:t>
      </w:r>
      <w:r>
        <w:t xml:space="preserve">   no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 the  Hairdresser</dc:title>
  <dcterms:created xsi:type="dcterms:W3CDTF">2021-10-11T01:39:45Z</dcterms:created>
  <dcterms:modified xsi:type="dcterms:W3CDTF">2021-10-11T01:39:45Z</dcterms:modified>
</cp:coreProperties>
</file>