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Pumpkin 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Picking    </w:t>
      </w:r>
      <w:r>
        <w:t xml:space="preserve">   Leaves    </w:t>
      </w:r>
      <w:r>
        <w:t xml:space="preserve">   Mud    </w:t>
      </w:r>
      <w:r>
        <w:t xml:space="preserve">   Weigh    </w:t>
      </w:r>
      <w:r>
        <w:t xml:space="preserve">   Tractor    </w:t>
      </w:r>
      <w:r>
        <w:t xml:space="preserve">   Sweater    </w:t>
      </w:r>
      <w:r>
        <w:t xml:space="preserve">   Gourd    </w:t>
      </w:r>
      <w:r>
        <w:t xml:space="preserve">   Vine    </w:t>
      </w:r>
      <w:r>
        <w:t xml:space="preserve">   Harvest    </w:t>
      </w:r>
      <w:r>
        <w:t xml:space="preserve">   Jack-O'-Lantern    </w:t>
      </w:r>
      <w:r>
        <w:t xml:space="preserve">   Size    </w:t>
      </w:r>
      <w:r>
        <w:t xml:space="preserve">   Seeds    </w:t>
      </w:r>
      <w:r>
        <w:t xml:space="preserve">   Orange    </w:t>
      </w:r>
      <w:r>
        <w:t xml:space="preserve">   Field    </w:t>
      </w:r>
      <w:r>
        <w:t xml:space="preserve">   Carve    </w:t>
      </w:r>
      <w:r>
        <w:t xml:space="preserve">   Farm    </w:t>
      </w:r>
      <w:r>
        <w:t xml:space="preserve">   Carry    </w:t>
      </w:r>
      <w:r>
        <w:t xml:space="preserve">   Basket    </w:t>
      </w:r>
      <w:r>
        <w:t xml:space="preserve">   Autumn    </w:t>
      </w:r>
      <w:r>
        <w:t xml:space="preserve">   Corn Maze    </w:t>
      </w:r>
      <w:r>
        <w:t xml:space="preserve">   Pie    </w:t>
      </w:r>
      <w:r>
        <w:t xml:space="preserve">   Jam    </w:t>
      </w:r>
      <w:r>
        <w:t xml:space="preserve">   Halloween    </w:t>
      </w:r>
      <w:r>
        <w:t xml:space="preserve">   Apples    </w:t>
      </w:r>
      <w:r>
        <w:t xml:space="preserve">   Petting Zoo    </w:t>
      </w:r>
      <w:r>
        <w:t xml:space="preserve">   Donuts    </w:t>
      </w:r>
      <w:r>
        <w:t xml:space="preserve">   Wagon Ride    </w:t>
      </w:r>
      <w:r>
        <w:t xml:space="preserve">   Hay    </w:t>
      </w:r>
      <w:r>
        <w:t xml:space="preserve">   Apple Cider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Pumpkin Patch</dc:title>
  <dcterms:created xsi:type="dcterms:W3CDTF">2021-10-11T01:40:08Z</dcterms:created>
  <dcterms:modified xsi:type="dcterms:W3CDTF">2021-10-11T01:40:08Z</dcterms:modified>
</cp:coreProperties>
</file>