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waiter will give you a ________ to pay for your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glass of ________ is free of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waiter does a good job, leave a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glass is empty, the waiter will ________ some more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food is usually served on a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the ________ in your lap when you are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sit at a table or a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easy to ________ a drink or some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takes your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fun to go out to eat at a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waiter will bring the food on a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pay for your meal with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is a list of food you can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usually eat cereal in a ________ .</w:t>
            </w:r>
          </w:p>
        </w:tc>
      </w:tr>
    </w:tbl>
    <w:p>
      <w:pPr>
        <w:pStyle w:val="WordBankMedium"/>
      </w:pPr>
      <w:r>
        <w:t xml:space="preserve">   napkin    </w:t>
      </w:r>
      <w:r>
        <w:t xml:space="preserve">   bowl    </w:t>
      </w:r>
      <w:r>
        <w:t xml:space="preserve">   tip    </w:t>
      </w:r>
      <w:r>
        <w:t xml:space="preserve">   restaurant    </w:t>
      </w:r>
      <w:r>
        <w:t xml:space="preserve">   plate    </w:t>
      </w:r>
      <w:r>
        <w:t xml:space="preserve">   check    </w:t>
      </w:r>
      <w:r>
        <w:t xml:space="preserve">   water    </w:t>
      </w:r>
      <w:r>
        <w:t xml:space="preserve">   money    </w:t>
      </w:r>
      <w:r>
        <w:t xml:space="preserve">   waiter    </w:t>
      </w:r>
      <w:r>
        <w:t xml:space="preserve">   booth    </w:t>
      </w:r>
      <w:r>
        <w:t xml:space="preserve">   tray    </w:t>
      </w:r>
      <w:r>
        <w:t xml:space="preserve">   pour    </w:t>
      </w:r>
      <w:r>
        <w:t xml:space="preserve">   spill    </w:t>
      </w:r>
      <w:r>
        <w:t xml:space="preserve">   menu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Restaurant</dc:title>
  <dcterms:created xsi:type="dcterms:W3CDTF">2021-10-11T01:39:50Z</dcterms:created>
  <dcterms:modified xsi:type="dcterms:W3CDTF">2021-10-11T01:39:50Z</dcterms:modified>
</cp:coreProperties>
</file>