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 the Seaside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bucket    </w:t>
      </w:r>
      <w:r>
        <w:t xml:space="preserve">   cliff    </w:t>
      </w:r>
      <w:r>
        <w:t xml:space="preserve">   coast    </w:t>
      </w:r>
      <w:r>
        <w:t xml:space="preserve">   crab    </w:t>
      </w:r>
      <w:r>
        <w:t xml:space="preserve">   dinghy    </w:t>
      </w:r>
      <w:r>
        <w:t xml:space="preserve">   donkey    </w:t>
      </w:r>
      <w:r>
        <w:t xml:space="preserve">   fishing net    </w:t>
      </w:r>
      <w:r>
        <w:t xml:space="preserve">   flags    </w:t>
      </w:r>
      <w:r>
        <w:t xml:space="preserve">   gull    </w:t>
      </w:r>
      <w:r>
        <w:t xml:space="preserve">   icecream    </w:t>
      </w:r>
      <w:r>
        <w:t xml:space="preserve">   kite    </w:t>
      </w:r>
      <w:r>
        <w:t xml:space="preserve">   lifeboat    </w:t>
      </w:r>
      <w:r>
        <w:t xml:space="preserve">   picnic    </w:t>
      </w:r>
      <w:r>
        <w:t xml:space="preserve">   pier    </w:t>
      </w:r>
      <w:r>
        <w:t xml:space="preserve">   Punch and Judy    </w:t>
      </w:r>
      <w:r>
        <w:t xml:space="preserve">   rockpool    </w:t>
      </w:r>
      <w:r>
        <w:t xml:space="preserve">   sand    </w:t>
      </w:r>
      <w:r>
        <w:t xml:space="preserve">   seaweed    </w:t>
      </w:r>
      <w:r>
        <w:t xml:space="preserve">   shells    </w:t>
      </w:r>
      <w:r>
        <w:t xml:space="preserve">   spade    </w:t>
      </w:r>
      <w:r>
        <w:t xml:space="preserve">   stick of rock    </w:t>
      </w:r>
      <w:r>
        <w:t xml:space="preserve">   suncream    </w:t>
      </w:r>
      <w:r>
        <w:t xml:space="preserve">   surfboard    </w:t>
      </w:r>
      <w:r>
        <w:t xml:space="preserve">   waves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 the Seaside</dc:title>
  <dcterms:created xsi:type="dcterms:W3CDTF">2021-10-11T01:39:24Z</dcterms:created>
  <dcterms:modified xsi:type="dcterms:W3CDTF">2021-10-11T01:39:24Z</dcterms:modified>
</cp:coreProperties>
</file>