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Shopping 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chocolates    </w:t>
      </w:r>
      <w:r>
        <w:t xml:space="preserve">   clerk    </w:t>
      </w:r>
      <w:r>
        <w:t xml:space="preserve">   clocks    </w:t>
      </w:r>
      <w:r>
        <w:t xml:space="preserve">   computer    </w:t>
      </w:r>
      <w:r>
        <w:t xml:space="preserve">   computer games    </w:t>
      </w:r>
      <w:r>
        <w:t xml:space="preserve">   customer    </w:t>
      </w:r>
      <w:r>
        <w:t xml:space="preserve">   department store    </w:t>
      </w:r>
      <w:r>
        <w:t xml:space="preserve">   earrings    </w:t>
      </w:r>
      <w:r>
        <w:t xml:space="preserve">   elevator    </w:t>
      </w:r>
      <w:r>
        <w:t xml:space="preserve">   escalator    </w:t>
      </w:r>
      <w:r>
        <w:t xml:space="preserve">   handbag    </w:t>
      </w:r>
      <w:r>
        <w:t xml:space="preserve">   information    </w:t>
      </w:r>
      <w:r>
        <w:t xml:space="preserve">   laptop    </w:t>
      </w:r>
      <w:r>
        <w:t xml:space="preserve">   picture frame    </w:t>
      </w:r>
      <w:r>
        <w:t xml:space="preserve">   purse    </w:t>
      </w:r>
      <w:r>
        <w:t xml:space="preserve">   ring    </w:t>
      </w:r>
      <w:r>
        <w:t xml:space="preserve">   socks    </w:t>
      </w:r>
      <w:r>
        <w:t xml:space="preserve">   umbrella    </w:t>
      </w:r>
      <w:r>
        <w:t xml:space="preserve">   wallet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Shopping Mall</dc:title>
  <dcterms:created xsi:type="dcterms:W3CDTF">2021-10-11T01:39:02Z</dcterms:created>
  <dcterms:modified xsi:type="dcterms:W3CDTF">2021-10-11T01:39:02Z</dcterms:modified>
</cp:coreProperties>
</file>