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cafeteria    </w:t>
      </w:r>
      <w:r>
        <w:t xml:space="preserve">   university    </w:t>
      </w:r>
      <w:r>
        <w:t xml:space="preserve">   together    </w:t>
      </w:r>
      <w:r>
        <w:t xml:space="preserve">   first    </w:t>
      </w:r>
      <w:r>
        <w:t xml:space="preserve">   your    </w:t>
      </w:r>
      <w:r>
        <w:t xml:space="preserve">   its    </w:t>
      </w:r>
      <w:r>
        <w:t xml:space="preserve">   our    </w:t>
      </w:r>
      <w:r>
        <w:t xml:space="preserve">   their    </w:t>
      </w:r>
      <w:r>
        <w:t xml:space="preserve">   her    </w:t>
      </w:r>
      <w:r>
        <w:t xml:space="preserve">   his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University</dc:title>
  <dcterms:created xsi:type="dcterms:W3CDTF">2021-10-11T01:38:43Z</dcterms:created>
  <dcterms:modified xsi:type="dcterms:W3CDTF">2021-10-11T01:38:43Z</dcterms:modified>
</cp:coreProperties>
</file>