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no difficulty in remembering ,it just makes a trunk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cat who lives on the African grasslands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creature can be moody: black, brown or just grizzly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would be good at reaching the highest shelf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has got the hump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would not want to play cards with this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bird likes more than one tin of drinl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lives in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cross this stripy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legless creature slthers across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Zoo</dc:title>
  <dcterms:created xsi:type="dcterms:W3CDTF">2021-10-11T01:39:59Z</dcterms:created>
  <dcterms:modified xsi:type="dcterms:W3CDTF">2021-10-11T01:39:59Z</dcterms:modified>
</cp:coreProperties>
</file>