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airport</w:t>
      </w:r>
    </w:p>
    <w:p>
      <w:pPr>
        <w:pStyle w:val="Questions"/>
      </w:pPr>
      <w:r>
        <w:t xml:space="preserve">1. TPIR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EGAGAGB AILCRME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GGBEAAG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DNLA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FEFATOK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LUAGGEG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IABGODNR SSAP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UOYREJN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IECTSSAU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LSIEA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airport</dc:title>
  <dcterms:created xsi:type="dcterms:W3CDTF">2021-10-11T01:39:24Z</dcterms:created>
  <dcterms:modified xsi:type="dcterms:W3CDTF">2021-10-11T01:39:24Z</dcterms:modified>
</cp:coreProperties>
</file>