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the airport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hall des départs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sign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hall des arrivées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board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panneau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stand in line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décoller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delayed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atterrir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take off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porte ( à un aéroport )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à l'heure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gate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retardé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canceled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annulé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departure hall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passager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check in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hôtesse de l'air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luggage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faire la queue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arrival hall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s'enregistrer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bagages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tray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carte d'identité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passenger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plateau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on time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embarquer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air hostess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the airport </dc:title>
  <dcterms:created xsi:type="dcterms:W3CDTF">2021-10-11T01:40:01Z</dcterms:created>
  <dcterms:modified xsi:type="dcterms:W3CDTF">2021-10-11T01:40:01Z</dcterms:modified>
</cp:coreProperties>
</file>