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airport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 des départs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panneau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l'heure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retardé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carte d'embarquement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décoller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s'enregistrer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tourniquet à valises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personnel navigant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 des arrivées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annulé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carte d'identité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embarquer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atterrir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 2 </dc:title>
  <dcterms:created xsi:type="dcterms:W3CDTF">2021-10-11T01:40:03Z</dcterms:created>
  <dcterms:modified xsi:type="dcterms:W3CDTF">2021-10-11T01:40:03Z</dcterms:modified>
</cp:coreProperties>
</file>