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the beach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beachhut    </w:t>
      </w:r>
      <w:r>
        <w:t xml:space="preserve">   breeze    </w:t>
      </w:r>
      <w:r>
        <w:t xml:space="preserve">   shade    </w:t>
      </w:r>
      <w:r>
        <w:t xml:space="preserve">   picnic    </w:t>
      </w:r>
      <w:r>
        <w:t xml:space="preserve">   salt    </w:t>
      </w:r>
      <w:r>
        <w:t xml:space="preserve">   fish    </w:t>
      </w:r>
      <w:r>
        <w:t xml:space="preserve">   chips    </w:t>
      </w:r>
      <w:r>
        <w:t xml:space="preserve">   seagulls    </w:t>
      </w:r>
      <w:r>
        <w:t xml:space="preserve">   waves    </w:t>
      </w:r>
      <w:r>
        <w:t xml:space="preserve">   flipflops    </w:t>
      </w:r>
      <w:r>
        <w:t xml:space="preserve">   rock    </w:t>
      </w:r>
      <w:r>
        <w:t xml:space="preserve">   spade    </w:t>
      </w:r>
      <w:r>
        <w:t xml:space="preserve">   bucket    </w:t>
      </w:r>
      <w:r>
        <w:t xml:space="preserve">   swimming    </w:t>
      </w:r>
      <w:r>
        <w:t xml:space="preserve">   umbrella    </w:t>
      </w:r>
      <w:r>
        <w:t xml:space="preserve">   rockpool    </w:t>
      </w:r>
      <w:r>
        <w:t xml:space="preserve">   shells    </w:t>
      </w:r>
      <w:r>
        <w:t xml:space="preserve">   castle    </w:t>
      </w:r>
      <w:r>
        <w:t xml:space="preserve">   sand    </w:t>
      </w:r>
      <w:r>
        <w:t xml:space="preserve">   sea    </w:t>
      </w:r>
      <w:r>
        <w:t xml:space="preserve">   towel    </w:t>
      </w:r>
      <w:r>
        <w:t xml:space="preserve">   sunglasses    </w:t>
      </w:r>
      <w:r>
        <w:t xml:space="preserve">   sunhat    </w:t>
      </w:r>
      <w:r>
        <w:t xml:space="preserve">   suncream    </w:t>
      </w:r>
      <w:r>
        <w:t xml:space="preserve">   icecream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beach </dc:title>
  <dcterms:created xsi:type="dcterms:W3CDTF">2021-10-11T01:38:46Z</dcterms:created>
  <dcterms:modified xsi:type="dcterms:W3CDTF">2021-10-11T01:38:46Z</dcterms:modified>
</cp:coreProperties>
</file>