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 the dentist's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chipped tooth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wisdom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plaque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toothache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toothpaste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 wide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toothbrush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dentist's</dc:title>
  <dcterms:created xsi:type="dcterms:W3CDTF">2021-10-11T01:40:23Z</dcterms:created>
  <dcterms:modified xsi:type="dcterms:W3CDTF">2021-10-11T01:40:23Z</dcterms:modified>
</cp:coreProperties>
</file>