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doctor's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Estoy ________________ (I am ill)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he torcido el __________________ (I have twisted my ankle)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______________________ (I have a cold)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_____________ (I have a cough)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Tengo dolor de ______________________ (I have a headache)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he ________________________ (I have burnt 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_______________ (I have a fever)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he __________________ (I have broken)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Tengo __________________ (I feel sick)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he hecho __________________ en (I have hurt my)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doctor's </dc:title>
  <dcterms:created xsi:type="dcterms:W3CDTF">2021-10-11T01:39:20Z</dcterms:created>
  <dcterms:modified xsi:type="dcterms:W3CDTF">2021-10-11T01:39:20Z</dcterms:modified>
</cp:coreProperties>
</file>