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prizes    </w:t>
      </w:r>
      <w:r>
        <w:t xml:space="preserve">   funnel cakes    </w:t>
      </w:r>
      <w:r>
        <w:t xml:space="preserve">   tilt-a-whirl    </w:t>
      </w:r>
      <w:r>
        <w:t xml:space="preserve">   fun    </w:t>
      </w:r>
      <w:r>
        <w:t xml:space="preserve">   food    </w:t>
      </w:r>
      <w:r>
        <w:t xml:space="preserve">   musicians    </w:t>
      </w:r>
      <w:r>
        <w:t xml:space="preserve">   expensive    </w:t>
      </w:r>
      <w:r>
        <w:t xml:space="preserve">   rollercoasters    </w:t>
      </w:r>
      <w:r>
        <w:t xml:space="preserve">   rides    </w:t>
      </w:r>
      <w:r>
        <w:t xml:space="preserve">   cheesecurds    </w:t>
      </w:r>
      <w:r>
        <w:t xml:space="preserve">   strawberry smoothies    </w:t>
      </w:r>
      <w:r>
        <w:t xml:space="preserve">   lemonade    </w:t>
      </w:r>
      <w:r>
        <w:t xml:space="preserve">   Corn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fair</dc:title>
  <dcterms:created xsi:type="dcterms:W3CDTF">2021-10-11T01:39:18Z</dcterms:created>
  <dcterms:modified xsi:type="dcterms:W3CDTF">2021-10-11T01:39:18Z</dcterms:modified>
</cp:coreProperties>
</file>