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zhu    </w:t>
      </w:r>
      <w:r>
        <w:t xml:space="preserve">   zhuzi    </w:t>
      </w:r>
      <w:r>
        <w:t xml:space="preserve">   chi    </w:t>
      </w:r>
      <w:r>
        <w:t xml:space="preserve">   ai    </w:t>
      </w:r>
      <w:r>
        <w:t xml:space="preserve">   kanjian    </w:t>
      </w:r>
      <w:r>
        <w:t xml:space="preserve">   dongwuyuan    </w:t>
      </w:r>
      <w:r>
        <w:t xml:space="preserve">   niao    </w:t>
      </w:r>
      <w:r>
        <w:t xml:space="preserve">   laohu    </w:t>
      </w:r>
      <w:r>
        <w:t xml:space="preserve">   bao    </w:t>
      </w:r>
      <w:r>
        <w:t xml:space="preserve">   daishu    </w:t>
      </w:r>
      <w:r>
        <w:t xml:space="preserve">   daxiang    </w:t>
      </w:r>
      <w:r>
        <w:t xml:space="preserve">   shizi    </w:t>
      </w:r>
      <w:r>
        <w:t xml:space="preserve">   daxiongmao    </w:t>
      </w:r>
      <w:r>
        <w:t xml:space="preserve">   houzi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zoo</dc:title>
  <dcterms:created xsi:type="dcterms:W3CDTF">2021-10-11T01:39:43Z</dcterms:created>
  <dcterms:modified xsi:type="dcterms:W3CDTF">2021-10-11T01:39:43Z</dcterms:modified>
</cp:coreProperties>
</file>