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the zoo "Crossword"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giant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elephant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bamboo forest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the zoo "Crossword"</dc:title>
  <dcterms:created xsi:type="dcterms:W3CDTF">2021-10-11T01:39:46Z</dcterms:created>
  <dcterms:modified xsi:type="dcterms:W3CDTF">2021-10-11T01:39:46Z</dcterms:modified>
</cp:coreProperties>
</file>