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 the zoo i see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swans    </w:t>
      </w:r>
      <w:r>
        <w:t xml:space="preserve">   ducks    </w:t>
      </w:r>
      <w:r>
        <w:t xml:space="preserve">   goats    </w:t>
      </w:r>
      <w:r>
        <w:t xml:space="preserve">   horse    </w:t>
      </w:r>
      <w:r>
        <w:t xml:space="preserve">   scorpion    </w:t>
      </w:r>
      <w:r>
        <w:t xml:space="preserve">   havalina    </w:t>
      </w:r>
      <w:r>
        <w:t xml:space="preserve">   flamingos    </w:t>
      </w:r>
      <w:r>
        <w:t xml:space="preserve">   pelican    </w:t>
      </w:r>
      <w:r>
        <w:t xml:space="preserve">   tarantula    </w:t>
      </w:r>
      <w:r>
        <w:t xml:space="preserve">   frogs    </w:t>
      </w:r>
      <w:r>
        <w:t xml:space="preserve">   tiger    </w:t>
      </w:r>
      <w:r>
        <w:t xml:space="preserve">   zebra    </w:t>
      </w:r>
      <w:r>
        <w:t xml:space="preserve">   California condor    </w:t>
      </w:r>
      <w:r>
        <w:t xml:space="preserve">   bold eagle    </w:t>
      </w:r>
      <w:r>
        <w:t xml:space="preserve">   giraffes    </w:t>
      </w:r>
      <w:r>
        <w:t xml:space="preserve">   elephants    </w:t>
      </w:r>
      <w:r>
        <w:t xml:space="preserve">   turtles    </w:t>
      </w:r>
      <w:r>
        <w:t xml:space="preserve">   snakes    </w:t>
      </w:r>
      <w:r>
        <w:t xml:space="preserve">   lion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zoo i see </dc:title>
  <dcterms:created xsi:type="dcterms:W3CDTF">2021-10-11T01:39:08Z</dcterms:created>
  <dcterms:modified xsi:type="dcterms:W3CDTF">2021-10-11T01:39:08Z</dcterms:modified>
</cp:coreProperties>
</file>