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Pat    </w:t>
      </w:r>
      <w:r>
        <w:t xml:space="preserve">   Nat    </w:t>
      </w:r>
      <w:r>
        <w:t xml:space="preserve">   Mat    </w:t>
      </w:r>
      <w:r>
        <w:t xml:space="preserve">   Hat    </w:t>
      </w:r>
      <w:r>
        <w:t xml:space="preserve">   Vat    </w:t>
      </w:r>
      <w:r>
        <w:t xml:space="preserve">   Fat    </w:t>
      </w:r>
      <w:r>
        <w:t xml:space="preserve">   Sat    </w:t>
      </w:r>
      <w:r>
        <w:t xml:space="preserve">   Rat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words </dc:title>
  <dcterms:created xsi:type="dcterms:W3CDTF">2021-10-11T01:39:07Z</dcterms:created>
  <dcterms:modified xsi:type="dcterms:W3CDTF">2021-10-11T01:39:07Z</dcterms:modified>
</cp:coreProperties>
</file>