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Sickleave    </w:t>
      </w:r>
      <w:r>
        <w:t xml:space="preserve">   Appointment    </w:t>
      </w:r>
      <w:r>
        <w:t xml:space="preserve">   Applicant    </w:t>
      </w:r>
      <w:r>
        <w:t xml:space="preserve">   Grosswage    </w:t>
      </w:r>
      <w:r>
        <w:t xml:space="preserve">   Classifiedad    </w:t>
      </w:r>
      <w:r>
        <w:t xml:space="preserve">   Resume    </w:t>
      </w:r>
      <w:r>
        <w:t xml:space="preserve">   Profits    </w:t>
      </w:r>
      <w:r>
        <w:t xml:space="preserve">   Benefits    </w:t>
      </w:r>
      <w:r>
        <w:t xml:space="preserve">   Unskilled    </w:t>
      </w:r>
      <w:r>
        <w:t xml:space="preserve">   Skills    </w:t>
      </w:r>
      <w:r>
        <w:t xml:space="preserve">   Income    </w:t>
      </w:r>
      <w:r>
        <w:t xml:space="preserve">   Fulltime    </w:t>
      </w:r>
      <w:r>
        <w:t xml:space="preserve">   Parttime    </w:t>
      </w:r>
      <w:r>
        <w:t xml:space="preserve">   Payroll    </w:t>
      </w:r>
      <w:r>
        <w:t xml:space="preserve">   Salary    </w:t>
      </w:r>
      <w:r>
        <w:t xml:space="preserve">   Hire    </w:t>
      </w:r>
      <w:r>
        <w:t xml:space="preserve">   Dismiss    </w:t>
      </w:r>
      <w:r>
        <w:t xml:space="preserve">   Minimumwage    </w:t>
      </w:r>
      <w:r>
        <w:t xml:space="preserve">   Layoff    </w:t>
      </w:r>
      <w:r>
        <w:t xml:space="preserve">   Employee    </w:t>
      </w:r>
      <w:r>
        <w:t xml:space="preserve">   Commute    </w:t>
      </w:r>
      <w:r>
        <w:t xml:space="preserve">   Flextime    </w:t>
      </w:r>
      <w:r>
        <w:t xml:space="preserve">   Application    </w:t>
      </w:r>
      <w:r>
        <w:t xml:space="preserve">   Apply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work</dc:title>
  <dcterms:created xsi:type="dcterms:W3CDTF">2021-10-11T01:38:55Z</dcterms:created>
  <dcterms:modified xsi:type="dcterms:W3CDTF">2021-10-11T01:38:55Z</dcterms:modified>
</cp:coreProperties>
</file>