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Atalanta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left in the woods by his/her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Meleager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raises Atalanta after her mother is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Atalanta's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"Atalanta" means in a language understood by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enraged on the day of child's birth?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helps Atalanta kill the giant boar?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rolls golden apples in front of Atalanta to slow her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relatives of Meleager's are too arrogant to appreciate a favor?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relative kills Meleager by fulfilling a prophecy of the Fates?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word that describes a trait of Atalanta before Meleager's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steals Atalanta's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Atalanta and Hippomenes turned into?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Atalanta</dc:title>
  <dcterms:created xsi:type="dcterms:W3CDTF">2021-10-11T01:39:43Z</dcterms:created>
  <dcterms:modified xsi:type="dcterms:W3CDTF">2021-10-11T01:39:43Z</dcterms:modified>
</cp:coreProperties>
</file>