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Atalanta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Atalanta hunted the ___________ boar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Atalanta won against _________ while wrestling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Antalanta's father left her on a __________ 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Zeus turned Atalanta and her husband into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Atalanta's father left her to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Atalanta's guide was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_________ raised Atalanta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Atalanta's mother was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Hippomenes beat Atalanta in 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Atalanta shoots a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 married Atalanta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Hippomenes used golden _________ to win against Atalanta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Atalanta is a good_______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Atalanta ______ the Calydonian boar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Atalanta's father was 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Atalanta</dc:title>
  <dcterms:created xsi:type="dcterms:W3CDTF">2021-10-11T01:39:01Z</dcterms:created>
  <dcterms:modified xsi:type="dcterms:W3CDTF">2021-10-11T01:39:01Z</dcterms:modified>
</cp:coreProperties>
</file>