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Ataliah's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aslan    </w:t>
      </w:r>
      <w:r>
        <w:t xml:space="preserve">   beavers    </w:t>
      </w:r>
      <w:r>
        <w:t xml:space="preserve">   betrayal    </w:t>
      </w:r>
      <w:r>
        <w:t xml:space="preserve">   cair paravel    </w:t>
      </w:r>
      <w:r>
        <w:t xml:space="preserve">   edmund    </w:t>
      </w:r>
      <w:r>
        <w:t xml:space="preserve">   evil    </w:t>
      </w:r>
      <w:r>
        <w:t xml:space="preserve">   father christmas    </w:t>
      </w:r>
      <w:r>
        <w:t xml:space="preserve">   king    </w:t>
      </w:r>
      <w:r>
        <w:t xml:space="preserve">   lamp post    </w:t>
      </w:r>
      <w:r>
        <w:t xml:space="preserve">   Lucy    </w:t>
      </w:r>
      <w:r>
        <w:t xml:space="preserve">   maugrim    </w:t>
      </w:r>
      <w:r>
        <w:t xml:space="preserve">   mr tumnus    </w:t>
      </w:r>
      <w:r>
        <w:t xml:space="preserve">   narnia    </w:t>
      </w:r>
      <w:r>
        <w:t xml:space="preserve">   peter    </w:t>
      </w:r>
      <w:r>
        <w:t xml:space="preserve">   queen    </w:t>
      </w:r>
      <w:r>
        <w:t xml:space="preserve">   sacrificed    </w:t>
      </w:r>
      <w:r>
        <w:t xml:space="preserve">   spring    </w:t>
      </w:r>
      <w:r>
        <w:t xml:space="preserve">   stone    </w:t>
      </w:r>
      <w:r>
        <w:t xml:space="preserve">   stone table    </w:t>
      </w:r>
      <w:r>
        <w:t xml:space="preserve">   susan    </w:t>
      </w:r>
      <w:r>
        <w:t xml:space="preserve">   white witch    </w:t>
      </w:r>
      <w:r>
        <w:t xml:space="preserve">   winter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Ataliah's Crossword </dc:title>
  <dcterms:created xsi:type="dcterms:W3CDTF">2021-10-11T01:40:03Z</dcterms:created>
  <dcterms:modified xsi:type="dcterms:W3CDTF">2021-10-11T01:40:03Z</dcterms:modified>
</cp:coreProperties>
</file>