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Atari Games 2</w:t>
      </w:r>
    </w:p>
    <w:p>
      <w:pPr>
        <w:pStyle w:val="Questions"/>
      </w:pPr>
      <w:r>
        <w:t xml:space="preserve">1. OGFL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GEGRFRO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GANHMNA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NEDFREDE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RTEDVUEAN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EFEYWRA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GDSERRTA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MZEEAZRCA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REREKZB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TENVURE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MCKIAOCSR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LIFPLAT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RNDOUE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BOLIWNG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IACSNO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AUQNDUR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QBTER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DTVRNHIRIEG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UUDHNSAHTEEO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MHFTOA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EOPEPY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SLTTANAI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SLLBAAKBET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LTOAFLOB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TOCAMB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RAREIVDRI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UTLJNEGNUH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SLROWRDA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SEQOBXZUEE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Atari Games 2</dc:title>
  <dcterms:created xsi:type="dcterms:W3CDTF">2021-10-11T01:40:10Z</dcterms:created>
  <dcterms:modified xsi:type="dcterms:W3CDTF">2021-10-11T01:40:10Z</dcterms:modified>
</cp:coreProperties>
</file>