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Athaliah and Joash of Judah - 2 Kings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Prophet who told us of God's past Judgement and judgement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look upon it and r______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who ruled with Athaliah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of Jezebel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 who was rescued and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worshipped this evil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Jehoida renewed the what with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Jehoiada's son who was stoned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Captains of the guards given spears and shields that belonged to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Priest who helped to hide Joash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Jehoida died Joash turned his back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Athaliah and Joash of Judah - 2 Kings 11</dc:title>
  <dcterms:created xsi:type="dcterms:W3CDTF">2021-10-11T01:39:36Z</dcterms:created>
  <dcterms:modified xsi:type="dcterms:W3CDTF">2021-10-11T01:39:36Z</dcterms:modified>
</cp:coreProperties>
</file>