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Atheism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Nietzsche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Doesn’t believe in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navy before the First World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wealthy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trade in the uk at Karl marx’s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who thought the wealth was not distributed well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Believes in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who said god is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gave bad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 Rules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wealthy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of the uk used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Doesn’t know if they believe in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 work place in old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Atheism cross word</dc:title>
  <dcterms:created xsi:type="dcterms:W3CDTF">2021-10-11T01:39:54Z</dcterms:created>
  <dcterms:modified xsi:type="dcterms:W3CDTF">2021-10-11T01:39:54Z</dcterms:modified>
</cp:coreProperties>
</file>