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Athelstan Attachment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joy    </w:t>
      </w:r>
      <w:r>
        <w:t xml:space="preserve">   feelings    </w:t>
      </w:r>
      <w:r>
        <w:t xml:space="preserve">   control    </w:t>
      </w:r>
      <w:r>
        <w:t xml:space="preserve">   self concept    </w:t>
      </w:r>
      <w:r>
        <w:t xml:space="preserve">   pain    </w:t>
      </w:r>
      <w:r>
        <w:t xml:space="preserve">   shame    </w:t>
      </w:r>
      <w:r>
        <w:t xml:space="preserve">   depression    </w:t>
      </w:r>
      <w:r>
        <w:t xml:space="preserve">   war    </w:t>
      </w:r>
      <w:r>
        <w:t xml:space="preserve">   guilt    </w:t>
      </w:r>
      <w:r>
        <w:t xml:space="preserve">   culture    </w:t>
      </w:r>
      <w:r>
        <w:t xml:space="preserve">   media    </w:t>
      </w:r>
      <w:r>
        <w:t xml:space="preserve">   accidents    </w:t>
      </w:r>
      <w:r>
        <w:t xml:space="preserve">   ambivalent    </w:t>
      </w:r>
      <w:r>
        <w:t xml:space="preserve">   aviodant    </w:t>
      </w:r>
      <w:r>
        <w:t xml:space="preserve">   secure    </w:t>
      </w:r>
      <w:r>
        <w:t xml:space="preserve">   need    </w:t>
      </w:r>
      <w:r>
        <w:t xml:space="preserve">   comfort    </w:t>
      </w:r>
      <w:r>
        <w:t xml:space="preserve">   base    </w:t>
      </w:r>
      <w:r>
        <w:t xml:space="preserve">   infant    </w:t>
      </w:r>
      <w:r>
        <w:t xml:space="preserve">   drive    </w:t>
      </w:r>
      <w:r>
        <w:t xml:space="preserve">   biological    </w:t>
      </w:r>
      <w:r>
        <w:t xml:space="preserve">   healthy    </w:t>
      </w:r>
      <w:r>
        <w:t xml:space="preserve">   family    </w:t>
      </w:r>
      <w:r>
        <w:t xml:space="preserve">   self harm    </w:t>
      </w:r>
      <w:r>
        <w:t xml:space="preserve">   emotional    </w:t>
      </w:r>
      <w:r>
        <w:t xml:space="preserve">   consistent    </w:t>
      </w:r>
      <w:r>
        <w:t xml:space="preserve">   hope    </w:t>
      </w:r>
      <w:r>
        <w:t xml:space="preserve">   primary    </w:t>
      </w:r>
      <w:r>
        <w:t xml:space="preserve">   baby    </w:t>
      </w:r>
      <w:r>
        <w:t xml:space="preserve">   affect    </w:t>
      </w:r>
      <w:r>
        <w:t xml:space="preserve">   boundaries    </w:t>
      </w:r>
      <w:r>
        <w:t xml:space="preserve">   brain    </w:t>
      </w:r>
      <w:r>
        <w:t xml:space="preserve">   dysregulation    </w:t>
      </w:r>
      <w:r>
        <w:t xml:space="preserve">   trauma    </w:t>
      </w:r>
      <w:r>
        <w:t xml:space="preserve">   care    </w:t>
      </w:r>
      <w:r>
        <w:t xml:space="preserve">   working model    </w:t>
      </w:r>
      <w:r>
        <w:t xml:space="preserve">   regulation    </w:t>
      </w:r>
      <w:r>
        <w:t xml:space="preserve">   neglect    </w:t>
      </w:r>
      <w:r>
        <w:t xml:space="preserve">   abuse    </w:t>
      </w:r>
      <w:r>
        <w:t xml:space="preserve">   physical    </w:t>
      </w:r>
      <w:r>
        <w:t xml:space="preserve">   observation    </w:t>
      </w:r>
      <w:r>
        <w:t xml:space="preserve">   Mental health    </w:t>
      </w:r>
      <w:r>
        <w:t xml:space="preserve">   Development    </w:t>
      </w:r>
      <w:r>
        <w:t xml:space="preserve">   Ainsworth    </w:t>
      </w:r>
      <w:r>
        <w:t xml:space="preserve">   Bowlby    </w:t>
      </w:r>
      <w:r>
        <w:t xml:space="preserve">   Parent    </w:t>
      </w:r>
      <w:r>
        <w:t xml:space="preserve">   Child    </w:t>
      </w:r>
      <w:r>
        <w:t xml:space="preserve">   Attatchment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Athelstan Attachment</dc:title>
  <dcterms:created xsi:type="dcterms:W3CDTF">2021-10-11T01:39:10Z</dcterms:created>
  <dcterms:modified xsi:type="dcterms:W3CDTF">2021-10-11T01:39:10Z</dcterms:modified>
</cp:coreProperties>
</file>