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time called when individualism was wiped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you live when you turned 5 years old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Equality 7-2521 ran from the Home of the Scholars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controlled breeding held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turned 40 years of age what was place called of where you lived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man who was burned to the steak for discovering the unspeakable word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secret name Liberty 5-3000 gave to Equality 7-2521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place called of where the women lived in Athem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thing Equality 7-2521 ate when he was in the Uncharted Forest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Equality 7-2521 friend that drew humorous pictures on the walls with charcoal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Equality 7-2521 sent when he wouldn't tell the City of Home where he was after he came in 3 hours past the time he was supposed to be back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secret name Equality 7-2521 gave to Liberty 5-3000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people who controlled sexual activity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Equality 7-2521 gave to himself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Equality 7-2521 gave Liberty 5-0000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Equality 7-2521 assigned to do from the  Council of Vocations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main character of the book Athem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unspeakable word ? (The beginning of you  answer is gonna be "the word is 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highest governing in Athem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object did Equality 7-2521 make when experimenting with copper?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Athem</dc:title>
  <dcterms:created xsi:type="dcterms:W3CDTF">2021-10-11T01:39:06Z</dcterms:created>
  <dcterms:modified xsi:type="dcterms:W3CDTF">2021-10-11T01:39:06Z</dcterms:modified>
</cp:coreProperties>
</file>