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Hercules    </w:t>
      </w:r>
      <w:r>
        <w:t xml:space="preserve">   Apollo    </w:t>
      </w:r>
      <w:r>
        <w:t xml:space="preserve">   Dionysus    </w:t>
      </w:r>
      <w:r>
        <w:t xml:space="preserve">   Artemis    </w:t>
      </w:r>
      <w:r>
        <w:t xml:space="preserve">   Ares    </w:t>
      </w:r>
      <w:r>
        <w:t xml:space="preserve">   Crafts    </w:t>
      </w:r>
      <w:r>
        <w:t xml:space="preserve">   Skill    </w:t>
      </w:r>
      <w:r>
        <w:t xml:space="preserve">   Warfare    </w:t>
      </w:r>
      <w:r>
        <w:t xml:space="preserve">   Wisdom    </w:t>
      </w:r>
      <w:r>
        <w:t xml:space="preserve">   Athene    </w:t>
      </w:r>
      <w:r>
        <w:t xml:space="preserve">   Metis    </w:t>
      </w:r>
      <w:r>
        <w:t xml:space="preserve">   Owl    </w:t>
      </w:r>
      <w:r>
        <w:t xml:space="preserve">   Olivetree    </w:t>
      </w:r>
      <w:r>
        <w:t xml:space="preserve">   Pallas    </w:t>
      </w:r>
      <w:r>
        <w:t xml:space="preserve">   Zeus    </w:t>
      </w:r>
      <w:r>
        <w:t xml:space="preserve">   Goddess    </w:t>
      </w:r>
      <w:r>
        <w:t xml:space="preserve">   Athena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</dc:title>
  <dcterms:created xsi:type="dcterms:W3CDTF">2021-10-11T01:39:31Z</dcterms:created>
  <dcterms:modified xsi:type="dcterms:W3CDTF">2021-10-11T01:39:31Z</dcterms:modified>
</cp:coreProperties>
</file>