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Athena</w:t>
      </w:r>
    </w:p>
    <w:p>
      <w:pPr>
        <w:pStyle w:val="Questions"/>
      </w:pPr>
      <w:r>
        <w:t xml:space="preserve">1. AHEATN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LPALSA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USEZ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OTRANHEPN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TNEHSA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RWA NDA OWISMD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MUNTO UYSMOPL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DILHSE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AESPR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GRYA YESE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IODSPNEO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SEURHLCE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PSESURE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JANTOR RWA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YUSSEDSO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Athena</dc:title>
  <dcterms:created xsi:type="dcterms:W3CDTF">2021-10-11T01:39:58Z</dcterms:created>
  <dcterms:modified xsi:type="dcterms:W3CDTF">2021-10-11T01:39:58Z</dcterms:modified>
</cp:coreProperties>
</file>