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Athena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Sparta ruled by?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Athena's roman name?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one of the instruments that she invented?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Athena's city?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Poseidon strike with at the cliff?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Athena's " mom"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Athena sprang forth from zeus what?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one of Athena's most important festival?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virgin goddess was Athena?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of Athena's nicknames?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Athena </dc:title>
  <dcterms:created xsi:type="dcterms:W3CDTF">2021-10-11T01:39:08Z</dcterms:created>
  <dcterms:modified xsi:type="dcterms:W3CDTF">2021-10-11T01:39:08Z</dcterms:modified>
</cp:coreProperties>
</file>