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Athena Goddess of Wisdom and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Apple of Discord    </w:t>
      </w:r>
      <w:r>
        <w:t xml:space="preserve">   Athena    </w:t>
      </w:r>
      <w:r>
        <w:t xml:space="preserve">   Flute    </w:t>
      </w:r>
      <w:r>
        <w:t xml:space="preserve">   Goddess    </w:t>
      </w:r>
      <w:r>
        <w:t xml:space="preserve">   Grey Eyed    </w:t>
      </w:r>
      <w:r>
        <w:t xml:space="preserve">   Metis    </w:t>
      </w:r>
      <w:r>
        <w:t xml:space="preserve">   Minerva    </w:t>
      </w:r>
      <w:r>
        <w:t xml:space="preserve">   Mount Olympus    </w:t>
      </w:r>
      <w:r>
        <w:t xml:space="preserve">   Tree    </w:t>
      </w:r>
      <w:r>
        <w:t xml:space="preserve">   War    </w:t>
      </w:r>
      <w:r>
        <w:t xml:space="preserve">   Wisdom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Goddess of Wisdom and War</dc:title>
  <dcterms:created xsi:type="dcterms:W3CDTF">2021-10-11T01:38:55Z</dcterms:created>
  <dcterms:modified xsi:type="dcterms:W3CDTF">2021-10-11T01:38:55Z</dcterms:modified>
</cp:coreProperties>
</file>