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pottery    </w:t>
      </w:r>
      <w:r>
        <w:t xml:space="preserve">   spinning    </w:t>
      </w:r>
      <w:r>
        <w:t xml:space="preserve">   weaving    </w:t>
      </w:r>
      <w:r>
        <w:t xml:space="preserve">   Athens    </w:t>
      </w:r>
      <w:r>
        <w:t xml:space="preserve">   ships    </w:t>
      </w:r>
      <w:r>
        <w:t xml:space="preserve">   cooking    </w:t>
      </w:r>
      <w:r>
        <w:t xml:space="preserve">   math    </w:t>
      </w:r>
      <w:r>
        <w:t xml:space="preserve">   flute    </w:t>
      </w:r>
      <w:r>
        <w:t xml:space="preserve">   trumpet    </w:t>
      </w:r>
      <w:r>
        <w:t xml:space="preserve">   war    </w:t>
      </w:r>
      <w:r>
        <w:t xml:space="preserve">   armor    </w:t>
      </w:r>
      <w:r>
        <w:t xml:space="preserve">   olive    </w:t>
      </w:r>
      <w:r>
        <w:t xml:space="preserve">   owl    </w:t>
      </w:r>
      <w:r>
        <w:t xml:space="preserve">   wisdom    </w:t>
      </w:r>
      <w:r>
        <w:t xml:space="preserve">   inventor    </w:t>
      </w:r>
      <w:r>
        <w:t xml:space="preserve">   art    </w:t>
      </w:r>
      <w:r>
        <w:t xml:space="preserve">   mythology    </w:t>
      </w:r>
      <w:r>
        <w:t xml:space="preserve">   chariot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Word Search</dc:title>
  <dcterms:created xsi:type="dcterms:W3CDTF">2021-10-11T01:38:46Z</dcterms:created>
  <dcterms:modified xsi:type="dcterms:W3CDTF">2021-10-11T01:38:46Z</dcterms:modified>
</cp:coreProperties>
</file>