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Athena vs. Poseidon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gift from Athena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idea for patron deity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planted for the olive tree to grow?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Built in Athena's honor in Athens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 that ruled Athens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Athena's idea instead of war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Athena is the goddess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Athens is in what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Poseidon is the god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Poseidon used this item to strike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Athena vs. Poseidon</dc:title>
  <dcterms:created xsi:type="dcterms:W3CDTF">2021-10-11T01:39:45Z</dcterms:created>
  <dcterms:modified xsi:type="dcterms:W3CDTF">2021-10-11T01:39:45Z</dcterms:modified>
</cp:coreProperties>
</file>