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Athena’s Wordbook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Sycophant    </w:t>
      </w:r>
      <w:r>
        <w:t xml:space="preserve">   Strenuous    </w:t>
      </w:r>
      <w:r>
        <w:t xml:space="preserve">   Enervate    </w:t>
      </w:r>
      <w:r>
        <w:t xml:space="preserve">   Yoke    </w:t>
      </w:r>
      <w:r>
        <w:t xml:space="preserve">   Abjure    </w:t>
      </w:r>
      <w:r>
        <w:t xml:space="preserve">   Abnegation    </w:t>
      </w:r>
      <w:r>
        <w:t xml:space="preserve">   Contentious    </w:t>
      </w:r>
      <w:r>
        <w:t xml:space="preserve">   Ephemeral    </w:t>
      </w:r>
      <w:r>
        <w:t xml:space="preserve">   Epistolary    </w:t>
      </w:r>
      <w:r>
        <w:t xml:space="preserve">   Nascent    </w:t>
      </w:r>
      <w:r>
        <w:t xml:space="preserve">   Ostracism    </w:t>
      </w:r>
      <w:r>
        <w:t xml:space="preserve">   Pert    </w:t>
      </w:r>
      <w:r>
        <w:t xml:space="preserve">   Restive    </w:t>
      </w:r>
      <w:r>
        <w:t xml:space="preserve">   Sanctimonious    </w:t>
      </w:r>
      <w:r>
        <w:t xml:space="preserve">   Unctuous    </w:t>
      </w:r>
      <w:r>
        <w:t xml:space="preserve">   Venderable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Athena’s Wordbook</dc:title>
  <dcterms:created xsi:type="dcterms:W3CDTF">2021-10-11T01:40:00Z</dcterms:created>
  <dcterms:modified xsi:type="dcterms:W3CDTF">2021-10-11T01:40:00Z</dcterms:modified>
</cp:coreProperties>
</file>