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Athenian Gazette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Athens rival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Tournaments of Sports and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Marketplace near Acropolis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Thriving time of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Sport in Olympics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Wonderful ruler of Athens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king rules over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Goddess of inspiration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Self governing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Sight where Parthenon is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made to worship Athena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Athenian Gazette</dc:title>
  <dcterms:created xsi:type="dcterms:W3CDTF">2021-10-11T01:39:07Z</dcterms:created>
  <dcterms:modified xsi:type="dcterms:W3CDTF">2021-10-11T01:39:07Z</dcterms:modified>
</cp:coreProperties>
</file>