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Athenian Women V.S Spartan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guarded home    </w:t>
      </w:r>
      <w:r>
        <w:t xml:space="preserve">   fight in battle    </w:t>
      </w:r>
      <w:r>
        <w:t xml:space="preserve">   simple lives    </w:t>
      </w:r>
      <w:r>
        <w:t xml:space="preserve">   minimal property    </w:t>
      </w:r>
      <w:r>
        <w:t xml:space="preserve">   some rights    </w:t>
      </w:r>
      <w:r>
        <w:t xml:space="preserve">   athens vs sparta    </w:t>
      </w:r>
      <w:r>
        <w:t xml:space="preserve">   little freedom    </w:t>
      </w:r>
      <w:r>
        <w:t xml:space="preserve">   athens    </w:t>
      </w:r>
      <w:r>
        <w:t xml:space="preserve">   sparta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Athenian Women V.S Spartan Women</dc:title>
  <dcterms:created xsi:type="dcterms:W3CDTF">2021-10-11T01:39:22Z</dcterms:created>
  <dcterms:modified xsi:type="dcterms:W3CDTF">2021-10-11T01:39:22Z</dcterms:modified>
</cp:coreProperties>
</file>