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Athens/Sparta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Education was not _____ in Sparta.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Spartan women were expected to be ______, athletic and disciplined.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Athens, men joined the army for 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women had more rights than other Greek women.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Athens really care about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city-states required  the men to join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Spartans did not wear ____ or heavy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Boys from Athens learned to run, jump,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Athenian ______ did not receive an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Sparta had really _____ training.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Athens/Sparta</dc:title>
  <dcterms:created xsi:type="dcterms:W3CDTF">2021-10-11T01:39:40Z</dcterms:created>
  <dcterms:modified xsi:type="dcterms:W3CDTF">2021-10-11T01:39:40Z</dcterms:modified>
</cp:coreProperties>
</file>