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PARTHENON    </w:t>
      </w:r>
      <w:r>
        <w:t xml:space="preserve">   CITIZENS    </w:t>
      </w:r>
      <w:r>
        <w:t xml:space="preserve">   EDUCATION    </w:t>
      </w:r>
      <w:r>
        <w:t xml:space="preserve">   DEMOCRACY    </w:t>
      </w:r>
      <w:r>
        <w:t xml:space="preserve">   MUSIC    </w:t>
      </w:r>
      <w:r>
        <w:t xml:space="preserve">   PERICLES    </w:t>
      </w:r>
      <w:r>
        <w:t xml:space="preserve">   COUNCIL    </w:t>
      </w:r>
      <w:r>
        <w:t xml:space="preserve">   AGORA    </w:t>
      </w:r>
      <w:r>
        <w:t xml:space="preserve">   COINS    </w:t>
      </w:r>
      <w:r>
        <w:t xml:space="preserve">   PRIESTESS    </w:t>
      </w:r>
      <w:r>
        <w:t xml:space="preserve">   GREEK    </w:t>
      </w:r>
      <w:r>
        <w:t xml:space="preserve">   LYRE    </w:t>
      </w:r>
      <w:r>
        <w:t xml:space="preserve">   DESMOSTHENES    </w:t>
      </w:r>
      <w:r>
        <w:t xml:space="preserve">   ATHENA    </w:t>
      </w:r>
      <w:r>
        <w:t xml:space="preserve">   GENTS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</dc:title>
  <dcterms:created xsi:type="dcterms:W3CDTF">2021-10-11T01:39:38Z</dcterms:created>
  <dcterms:modified xsi:type="dcterms:W3CDTF">2021-10-11T01:39:38Z</dcterms:modified>
</cp:coreProperties>
</file>