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Athens- The Gods</w:t>
      </w:r>
    </w:p>
    <w:p>
      <w:pPr>
        <w:pStyle w:val="Questions"/>
      </w:pPr>
      <w:r>
        <w:t xml:space="preserve">1. ALNMYISPO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TOCTHLYIEPSI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MERETDE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MSREEH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ODEPSNIO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ESZU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EARS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IYSODNSO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LLOPOA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SOSAIHHEPT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ANTAEH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CFIIACERS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Olympians    </w:t>
      </w:r>
      <w:r>
        <w:t xml:space="preserve">   polytheistic    </w:t>
      </w:r>
      <w:r>
        <w:t xml:space="preserve">   demeter    </w:t>
      </w:r>
      <w:r>
        <w:t xml:space="preserve">   hermes    </w:t>
      </w:r>
      <w:r>
        <w:t xml:space="preserve">   poseidon    </w:t>
      </w:r>
      <w:r>
        <w:t xml:space="preserve">   zeus    </w:t>
      </w:r>
      <w:r>
        <w:t xml:space="preserve">   ares    </w:t>
      </w:r>
      <w:r>
        <w:t xml:space="preserve">   dionysos    </w:t>
      </w:r>
      <w:r>
        <w:t xml:space="preserve">   apollo    </w:t>
      </w:r>
      <w:r>
        <w:t xml:space="preserve">   hephaistos    </w:t>
      </w:r>
      <w:r>
        <w:t xml:space="preserve">   athena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Athens- The Gods</dc:title>
  <dcterms:created xsi:type="dcterms:W3CDTF">2021-10-11T01:39:58Z</dcterms:created>
  <dcterms:modified xsi:type="dcterms:W3CDTF">2021-10-11T01:39:58Z</dcterms:modified>
</cp:coreProperties>
</file>