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Athens VBS Day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Marketplace    </w:t>
      </w:r>
      <w:r>
        <w:t xml:space="preserve">   Bible    </w:t>
      </w:r>
      <w:r>
        <w:t xml:space="preserve">   Drachma    </w:t>
      </w:r>
      <w:r>
        <w:t xml:space="preserve">   Christian    </w:t>
      </w:r>
      <w:r>
        <w:t xml:space="preserve">   Oikos    </w:t>
      </w:r>
      <w:r>
        <w:t xml:space="preserve">   Greece    </w:t>
      </w:r>
      <w:r>
        <w:t xml:space="preserve">   Athens    </w:t>
      </w:r>
      <w:r>
        <w:t xml:space="preserve">   Paul    </w:t>
      </w:r>
      <w:r>
        <w:t xml:space="preserve">   Jesus    </w:t>
      </w:r>
      <w:r>
        <w:t xml:space="preserve">   Church    </w:t>
      </w:r>
      <w:r>
        <w:t xml:space="preserve">   VBS    </w:t>
      </w:r>
      <w:r>
        <w:t xml:space="preserve">   Smoke 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Athens VBS Day 1</dc:title>
  <dcterms:created xsi:type="dcterms:W3CDTF">2021-10-11T01:40:18Z</dcterms:created>
  <dcterms:modified xsi:type="dcterms:W3CDTF">2021-10-11T01:40:18Z</dcterms:modified>
</cp:coreProperties>
</file>