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Athens VS. 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time Athens and Sparta stood side-by-side was during the ___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Spartans kept to themselves and provided ___ assistance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women were judged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Athenian women were treated ___ to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Spartan women were treated more as ___ to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Sparta had a strong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type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women were judged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Spartans lived a very ___ life compared to the Athenians.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Athenians wanted more control of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 type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Spartan economy was based on farming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Athenian economy was based on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purpose of Athenian education was to produce 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Sparta, ___ received an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Wealthy Athenians enjoyed many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purpose of Spartan education was to produce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Athens had a strong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Due to the differences of Athens and Sparta, they were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Athens, ___ received an education.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VS. Sparta</dc:title>
  <dcterms:created xsi:type="dcterms:W3CDTF">2021-10-11T01:39:55Z</dcterms:created>
  <dcterms:modified xsi:type="dcterms:W3CDTF">2021-10-11T01:39:55Z</dcterms:modified>
</cp:coreProperties>
</file>