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Athens and Sparta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Women in Athens had lots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Spartian warriors were known for their skill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kings ruled the city of Sparta?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Athens was a powerful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Athens had four of these around their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lowest social class in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 between Athens and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king who helped Sparta defeat 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famous philosopher in Athens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social classes did Athens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class were the farmers in in Sparta?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middle class in Sparta?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caused lots of people in Athens to become sick and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Athens had this type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Sparta do early on to the land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this structure was an achievement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empire took control of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8,000 of these ruled over 10,000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what age were boys in Sparta taken from their parents and trained for warfare?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Assembly met on top of this hill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 and Sparta</dc:title>
  <dcterms:created xsi:type="dcterms:W3CDTF">2021-10-11T01:39:02Z</dcterms:created>
  <dcterms:modified xsi:type="dcterms:W3CDTF">2021-10-11T01:39:02Z</dcterms:modified>
</cp:coreProperties>
</file>