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Athens vs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group of Spartans who made all the important governing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currency used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Athens relied on this for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currency used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marketplace in ancient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peninsula in southern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central Greece, 4 miles from the Aegean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found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government found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isolated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Sparta relied on this for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vs Sparta</dc:title>
  <dcterms:created xsi:type="dcterms:W3CDTF">2021-10-11T01:40:26Z</dcterms:created>
  <dcterms:modified xsi:type="dcterms:W3CDTF">2021-10-11T01:40:26Z</dcterms:modified>
</cp:coreProperties>
</file>