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Athens vs. Sparta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southern peninsula of Greece; dominated by Sparta until the 4th century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 between Athens and Sparta eventually led to war between the two city-states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temple of the goddess Athena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city of east-central Greece on the Saronic Gulf southwest of Athens.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Athens was ruled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city-state was known as Lacedaemon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public open space used for assemblies and markets.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Greek city to move towards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Head of ancient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special right, advantage, or immunity granted or available only to a particular person or group of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greatest of the ancient Athenian philosophers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two cities, women _______ were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god of the sky and ruler of the Olympian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government by the whole population or all the eligible members of a state,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Sparta and Athens were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citadel in ancient Greek towns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training involved learning stealth, preperation, and loyalty to the Spartan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fortress, on high ground, protecting or dominating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city state in ancient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member of a class of serfs in ancient Sparta, intermediate in status between slaves and citizens</w:t>
            </w:r>
          </w:p>
        </w:tc>
      </w:tr>
    </w:tbl>
    <w:p>
      <w:pPr>
        <w:pStyle w:val="WordBankMedium"/>
      </w:pPr>
      <w:r>
        <w:t xml:space="preserve">   sigma    </w:t>
      </w:r>
      <w:r>
        <w:t xml:space="preserve">   sparta    </w:t>
      </w:r>
      <w:r>
        <w:t xml:space="preserve">   Piraeus    </w:t>
      </w:r>
      <w:r>
        <w:t xml:space="preserve">    aristotle    </w:t>
      </w:r>
      <w:r>
        <w:t xml:space="preserve">   parthenon    </w:t>
      </w:r>
      <w:r>
        <w:t xml:space="preserve">   acropolis    </w:t>
      </w:r>
      <w:r>
        <w:t xml:space="preserve">   Athens    </w:t>
      </w:r>
      <w:r>
        <w:t xml:space="preserve">   city-states    </w:t>
      </w:r>
      <w:r>
        <w:t xml:space="preserve">    archons    </w:t>
      </w:r>
      <w:r>
        <w:t xml:space="preserve">   agoge    </w:t>
      </w:r>
      <w:r>
        <w:t xml:space="preserve">   Helots    </w:t>
      </w:r>
      <w:r>
        <w:t xml:space="preserve">   polis    </w:t>
      </w:r>
      <w:r>
        <w:t xml:space="preserve">   peloponnese    </w:t>
      </w:r>
      <w:r>
        <w:t xml:space="preserve">    differences    </w:t>
      </w:r>
      <w:r>
        <w:t xml:space="preserve">   privileges    </w:t>
      </w:r>
      <w:r>
        <w:t xml:space="preserve">   democracy    </w:t>
      </w:r>
      <w:r>
        <w:t xml:space="preserve">   agora    </w:t>
      </w:r>
      <w:r>
        <w:t xml:space="preserve">   citadel    </w:t>
      </w:r>
      <w:r>
        <w:t xml:space="preserve">   rights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Athens vs. Sparta</dc:title>
  <dcterms:created xsi:type="dcterms:W3CDTF">2021-10-11T01:39:49Z</dcterms:created>
  <dcterms:modified xsi:type="dcterms:W3CDTF">2021-10-11T01:39:49Z</dcterms:modified>
</cp:coreProperties>
</file>