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Athens vs.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feature does Sparta have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use the Athens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king of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center of the Athens surrounded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river is Sparta near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government of Sparta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largest capital and city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Sparta go unique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is Sparta located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flows through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hill in Sparta has monuments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tallest peak in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kings ruled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chased the Greeks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city Athens covered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they get fog?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Athens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Greeks always count on to 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Sparta known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 Sparta's cimate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vs. Sparta</dc:title>
  <dcterms:created xsi:type="dcterms:W3CDTF">2021-10-11T01:39:00Z</dcterms:created>
  <dcterms:modified xsi:type="dcterms:W3CDTF">2021-10-11T01:39:00Z</dcterms:modified>
</cp:coreProperties>
</file>