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Atheroma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issue caused by weakening of vessel walls and destrying elastic tissue, the vessel may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risk of atheroma whereby there is a formation of a blood clot inside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degerneration of the walls of the arteries caused by accumulated fatty deposits and scar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that triggers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the arteries becoming clogged with fatty deposits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issue caused by insufficient blood flow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symptom of atheroma that affects hands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risk factor of atherosclerosis (it can cause blood clots)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treatment that involves reducing the build up of fatty deposits, lowering bad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biggest killer in the Western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Atheroma</dc:title>
  <dcterms:created xsi:type="dcterms:W3CDTF">2021-10-11T01:40:16Z</dcterms:created>
  <dcterms:modified xsi:type="dcterms:W3CDTF">2021-10-11T01:40:16Z</dcterms:modified>
</cp:coreProperties>
</file>