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Atherosclerosis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of the muscular-walled tubes forming part of the circulation system by which blood is conveyed from the heart to all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artery provides blood to the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the coronary artery transfer blood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risk factor other than Genetics which can give a higher chance of getting Athersclerosis?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to clear the large breathing passages &amp; is a symptom of Atherosclerosis?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endothelium becomes damaged what is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used to assist the removal of Atherosclerosis?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Arterys are lined with with a thin layer of cells that keeps them smooth and allows blood to flow easily, This is called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Renal arterys supply blood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made up of fat, cholseterol &amp; calcium?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blood pressure can cause Atherosclerosis?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Atherosclerosis </dc:title>
  <dcterms:created xsi:type="dcterms:W3CDTF">2021-10-11T01:40:11Z</dcterms:created>
  <dcterms:modified xsi:type="dcterms:W3CDTF">2021-10-11T01:40:11Z</dcterms:modified>
</cp:coreProperties>
</file>