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Atherosclerosis</w:t>
      </w:r>
    </w:p>
    <w:p>
      <w:pPr>
        <w:pStyle w:val="Questions"/>
      </w:pPr>
      <w:r>
        <w:t xml:space="preserve">1. OTSASILHEOSCRRE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SKONIGM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OHELOCRTSL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ASITSTITSC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CIUMALC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ETRRSAIE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IBNRA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HTERA CATKTA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LUEAQP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OOLDB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SNWKESEA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EHADHEAC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Atherosclerosis</dc:title>
  <dcterms:created xsi:type="dcterms:W3CDTF">2021-10-11T01:39:34Z</dcterms:created>
  <dcterms:modified xsi:type="dcterms:W3CDTF">2021-10-11T01:39:34Z</dcterms:modified>
</cp:coreProperties>
</file>