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Athetoid Cerebral Palsy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muscle movement happens in the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usually appear during what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helps cerebral palsy children to access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risk factor causes yellowing of skin and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there a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common motor disability in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their hands to a certain spot takes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the brain affects coordination and cognitive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challenges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risk factor is not met between 18-24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object is hard to hold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brain affects the motor function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holding body in an upright ____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Cerebral Palsy usually occurs in ___ births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condition is Cerebral Palsy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Surgery is giving to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lack of ____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does athetoid cerebral palsy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a mother get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they have a hard time maintaining?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Athetoid Cerebral Palsy </dc:title>
  <dcterms:created xsi:type="dcterms:W3CDTF">2021-10-11T01:39:35Z</dcterms:created>
  <dcterms:modified xsi:type="dcterms:W3CDTF">2021-10-11T01:39:35Z</dcterms:modified>
</cp:coreProperties>
</file>