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Athlete Vs. Mathlete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bench    </w:t>
      </w:r>
      <w:r>
        <w:t xml:space="preserve">   Court    </w:t>
      </w:r>
      <w:r>
        <w:t xml:space="preserve">   Players    </w:t>
      </w:r>
      <w:r>
        <w:t xml:space="preserve">   coach    </w:t>
      </w:r>
      <w:r>
        <w:t xml:space="preserve">   team    </w:t>
      </w:r>
      <w:r>
        <w:t xml:space="preserve">   Three Pointer    </w:t>
      </w:r>
      <w:r>
        <w:t xml:space="preserve">   Winning streak    </w:t>
      </w:r>
      <w:r>
        <w:t xml:space="preserve">   Dante Powers    </w:t>
      </w:r>
      <w:r>
        <w:t xml:space="preserve">   Twinvader    </w:t>
      </w:r>
      <w:r>
        <w:t xml:space="preserve">   Double Dribble    </w:t>
      </w:r>
      <w:r>
        <w:t xml:space="preserve">   jealousy    </w:t>
      </w:r>
      <w:r>
        <w:t xml:space="preserve">   Lewis and Clark    </w:t>
      </w:r>
      <w:r>
        <w:t xml:space="preserve">   Pioneers    </w:t>
      </w:r>
      <w:r>
        <w:t xml:space="preserve">   Masters of the Minds    </w:t>
      </w:r>
      <w:r>
        <w:t xml:space="preserve">   Basketball    </w:t>
      </w:r>
      <w:r>
        <w:t xml:space="preserve">   Marcus    </w:t>
      </w:r>
      <w:r>
        <w:t xml:space="preserve">   Mitch    </w:t>
      </w:r>
      <w:r>
        <w:t xml:space="preserve">   Russell    </w:t>
      </w:r>
      <w:r>
        <w:t xml:space="preserve">   Owen    </w:t>
      </w:r>
      <w:r>
        <w:t xml:space="preserve">   Mathlete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 Vs. Mathlete</dc:title>
  <dcterms:created xsi:type="dcterms:W3CDTF">2021-10-11T01:40:00Z</dcterms:created>
  <dcterms:modified xsi:type="dcterms:W3CDTF">2021-10-11T01:40:00Z</dcterms:modified>
</cp:coreProperties>
</file>